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Girls Rule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home    </w:t>
      </w:r>
      <w:r>
        <w:t xml:space="preserve">   middle school    </w:t>
      </w:r>
      <w:r>
        <w:t xml:space="preserve">   stacy    </w:t>
      </w:r>
      <w:r>
        <w:t xml:space="preserve">   cheyenne    </w:t>
      </w:r>
      <w:r>
        <w:t xml:space="preserve">   best friends    </w:t>
      </w:r>
      <w:r>
        <w:t xml:space="preserve">   mom    </w:t>
      </w:r>
      <w:r>
        <w:t xml:space="preserve">   good news     </w:t>
      </w:r>
      <w:r>
        <w:t xml:space="preserve">   sophie    </w:t>
      </w:r>
      <w:r>
        <w:t xml:space="preserve">   rules    </w:t>
      </w:r>
      <w:r>
        <w:t xml:space="preserve">   stage fright     </w:t>
      </w:r>
      <w:r>
        <w:t xml:space="preserve">   school play    </w:t>
      </w:r>
      <w:r>
        <w:t xml:space="preserve">   girls    </w:t>
      </w:r>
      <w:r>
        <w:t xml:space="preserve">   allie finkle     </w:t>
      </w:r>
      <w:r>
        <w:t xml:space="preserve">   crown    </w:t>
      </w:r>
      <w:r>
        <w:t xml:space="preserve">   princess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Girls Rule </dc:title>
  <dcterms:created xsi:type="dcterms:W3CDTF">2021-10-11T08:03:10Z</dcterms:created>
  <dcterms:modified xsi:type="dcterms:W3CDTF">2021-10-11T08:03:10Z</dcterms:modified>
</cp:coreProperties>
</file>