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Girl Scouts wear brown vest?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lowest level of Girl Scouts?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Girl Scouts all girls are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founder of Girl Scouts?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 my honor I will try....." Begins the Girl Scout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will do my best to be honest and fair...." Begins the Girl Scout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level of Girl Scouts?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back of the Girl Scouts vests you can find?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The Phrase: Make New Friends and keep the__________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Girl Scouts wear a green vest?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Scouts</dc:title>
  <dcterms:created xsi:type="dcterms:W3CDTF">2021-10-11T08:03:27Z</dcterms:created>
  <dcterms:modified xsi:type="dcterms:W3CDTF">2021-10-11T08:03:27Z</dcterms:modified>
</cp:coreProperties>
</file>