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Girl Scouts     </w:t>
      </w:r>
      <w:r>
        <w:t xml:space="preserve">   honor    </w:t>
      </w:r>
      <w:r>
        <w:t xml:space="preserve">   fun    </w:t>
      </w:r>
      <w:r>
        <w:t xml:space="preserve">   respect    </w:t>
      </w:r>
      <w:r>
        <w:t xml:space="preserve">   patch    </w:t>
      </w:r>
      <w:r>
        <w:t xml:space="preserve">   friends    </w:t>
      </w:r>
      <w:r>
        <w:t xml:space="preserve">   cookies    </w:t>
      </w:r>
      <w:r>
        <w:t xml:space="preserve">   Juliette Gordon Low    </w:t>
      </w:r>
      <w:r>
        <w:t xml:space="preserve">   Sisters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Scouts</dc:title>
  <dcterms:created xsi:type="dcterms:W3CDTF">2021-10-11T08:03:05Z</dcterms:created>
  <dcterms:modified xsi:type="dcterms:W3CDTF">2021-10-11T08:03:05Z</dcterms:modified>
</cp:coreProperties>
</file>