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Girl's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allen    </w:t>
      </w:r>
      <w:r>
        <w:t xml:space="preserve">   macie    </w:t>
      </w:r>
      <w:r>
        <w:t xml:space="preserve">   alonso    </w:t>
      </w:r>
      <w:r>
        <w:t xml:space="preserve">   tatum    </w:t>
      </w:r>
      <w:r>
        <w:t xml:space="preserve">   anderson    </w:t>
      </w:r>
      <w:r>
        <w:t xml:space="preserve">   ashley    </w:t>
      </w:r>
      <w:r>
        <w:t xml:space="preserve">   angold    </w:t>
      </w:r>
      <w:r>
        <w:t xml:space="preserve">   chloe    </w:t>
      </w:r>
      <w:r>
        <w:t xml:space="preserve">   bush    </w:t>
      </w:r>
      <w:r>
        <w:t xml:space="preserve">   jordyn    </w:t>
      </w:r>
      <w:r>
        <w:t xml:space="preserve">   buxton    </w:t>
      </w:r>
      <w:r>
        <w:t xml:space="preserve">   isabelle    </w:t>
      </w:r>
      <w:r>
        <w:t xml:space="preserve">   conners    </w:t>
      </w:r>
      <w:r>
        <w:t xml:space="preserve">   farrah    </w:t>
      </w:r>
      <w:r>
        <w:t xml:space="preserve">   hall    </w:t>
      </w:r>
      <w:r>
        <w:t xml:space="preserve">   mia    </w:t>
      </w:r>
      <w:r>
        <w:t xml:space="preserve">   luke    </w:t>
      </w:r>
      <w:r>
        <w:t xml:space="preserve">   joley    </w:t>
      </w:r>
      <w:r>
        <w:t xml:space="preserve">   martin    </w:t>
      </w:r>
      <w:r>
        <w:t xml:space="preserve">   aya    </w:t>
      </w:r>
      <w:r>
        <w:t xml:space="preserve">   mcmullen    </w:t>
      </w:r>
      <w:r>
        <w:t xml:space="preserve">   macey    </w:t>
      </w:r>
      <w:r>
        <w:t xml:space="preserve">   sutherland    </w:t>
      </w:r>
      <w:r>
        <w:t xml:space="preserve">   audrey    </w:t>
      </w:r>
      <w:r>
        <w:t xml:space="preserve">   tucker    </w:t>
      </w:r>
      <w:r>
        <w:t xml:space="preserve">   jillian    </w:t>
      </w:r>
      <w:r>
        <w:t xml:space="preserve">   walsh    </w:t>
      </w:r>
      <w:r>
        <w:t xml:space="preserve">   niamh    </w:t>
      </w:r>
      <w:r>
        <w:t xml:space="preserve">   wornardt    </w:t>
      </w:r>
      <w:r>
        <w:t xml:space="preserve">   Avery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Girl's Word Find</dc:title>
  <dcterms:created xsi:type="dcterms:W3CDTF">2021-10-11T08:04:05Z</dcterms:created>
  <dcterms:modified xsi:type="dcterms:W3CDTF">2021-10-11T08:04:05Z</dcterms:modified>
</cp:coreProperties>
</file>