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Chance    </w:t>
      </w:r>
      <w:r>
        <w:t xml:space="preserve">   Children    </w:t>
      </w:r>
      <w:r>
        <w:t xml:space="preserve">   Community    </w:t>
      </w:r>
      <w:r>
        <w:t xml:space="preserve">   Education    </w:t>
      </w:r>
      <w:r>
        <w:t xml:space="preserve">   Freedom    </w:t>
      </w:r>
      <w:r>
        <w:t xml:space="preserve">   Justice    </w:t>
      </w:r>
      <w:r>
        <w:t xml:space="preserve">   Lessons    </w:t>
      </w:r>
      <w:r>
        <w:t xml:space="preserve">   Malala    </w:t>
      </w:r>
      <w:r>
        <w:t xml:space="preserve">   Poverty    </w:t>
      </w:r>
      <w:r>
        <w:t xml:space="preserve">   Respect    </w:t>
      </w:r>
      <w:r>
        <w:t xml:space="preserve">   Rights    </w:t>
      </w:r>
      <w:r>
        <w:t xml:space="preserve">   School    </w:t>
      </w:r>
      <w:r>
        <w:t xml:space="preserve">   Slavery    </w:t>
      </w:r>
      <w:r>
        <w:t xml:space="preserve">   Strength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education </dc:title>
  <dcterms:created xsi:type="dcterms:W3CDTF">2021-10-11T08:03:09Z</dcterms:created>
  <dcterms:modified xsi:type="dcterms:W3CDTF">2021-10-11T08:03:09Z</dcterms:modified>
</cp:coreProperties>
</file>