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Girls name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Aila    </w:t>
      </w:r>
      <w:r>
        <w:t xml:space="preserve">   Aliya    </w:t>
      </w:r>
      <w:r>
        <w:t xml:space="preserve">   Anna    </w:t>
      </w:r>
      <w:r>
        <w:t xml:space="preserve">   Avery    </w:t>
      </w:r>
      <w:r>
        <w:t xml:space="preserve">   Ayen    </w:t>
      </w:r>
      <w:r>
        <w:t xml:space="preserve">   Claire     </w:t>
      </w:r>
      <w:r>
        <w:t xml:space="preserve">   Deileen    </w:t>
      </w:r>
      <w:r>
        <w:t xml:space="preserve">   Dianey    </w:t>
      </w:r>
      <w:r>
        <w:t xml:space="preserve">   Ella    </w:t>
      </w:r>
      <w:r>
        <w:t xml:space="preserve">   Georgia    </w:t>
      </w:r>
      <w:r>
        <w:t xml:space="preserve">   Hannah    </w:t>
      </w:r>
      <w:r>
        <w:t xml:space="preserve">   Isabella    </w:t>
      </w:r>
      <w:r>
        <w:t xml:space="preserve">   Itzel    </w:t>
      </w:r>
      <w:r>
        <w:t xml:space="preserve">   Kacey    </w:t>
      </w:r>
      <w:r>
        <w:t xml:space="preserve">   Lauren    </w:t>
      </w:r>
      <w:r>
        <w:t xml:space="preserve">   Marilyn    </w:t>
      </w:r>
      <w:r>
        <w:t xml:space="preserve">   Martha    </w:t>
      </w:r>
      <w:r>
        <w:t xml:space="preserve">   Mary    </w:t>
      </w:r>
      <w:r>
        <w:t xml:space="preserve">   McKenna     </w:t>
      </w:r>
      <w:r>
        <w:t xml:space="preserve">   Megan    </w:t>
      </w:r>
      <w:r>
        <w:t xml:space="preserve">   Morgan    </w:t>
      </w:r>
      <w:r>
        <w:t xml:space="preserve">   Nahomi    </w:t>
      </w:r>
      <w:r>
        <w:t xml:space="preserve">   Nora    </w:t>
      </w:r>
      <w:r>
        <w:t xml:space="preserve">   Sabrina    </w:t>
      </w:r>
      <w:r>
        <w:t xml:space="preserve">   Samantha    </w:t>
      </w:r>
      <w:r>
        <w:t xml:space="preserve">   Skylar    </w:t>
      </w:r>
      <w:r>
        <w:t xml:space="preserve">   Sophia    </w:t>
      </w:r>
      <w:r>
        <w:t xml:space="preserve">   Tyra    </w:t>
      </w:r>
      <w:r>
        <w:t xml:space="preserve">   Victoria    </w:t>
      </w:r>
      <w:r>
        <w:t xml:space="preserve">   Zania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name </dc:title>
  <dcterms:created xsi:type="dcterms:W3CDTF">2021-10-11T08:02:59Z</dcterms:created>
  <dcterms:modified xsi:type="dcterms:W3CDTF">2021-10-11T08:02:59Z</dcterms:modified>
</cp:coreProperties>
</file>