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night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Relationship    </w:t>
      </w:r>
      <w:r>
        <w:t xml:space="preserve">   Men    </w:t>
      </w:r>
      <w:r>
        <w:t xml:space="preserve">   Shopping    </w:t>
      </w:r>
      <w:r>
        <w:t xml:space="preserve">   Wardrobe    </w:t>
      </w:r>
      <w:r>
        <w:t xml:space="preserve">   Jewelry    </w:t>
      </w:r>
      <w:r>
        <w:t xml:space="preserve">   Fun    </w:t>
      </w:r>
      <w:r>
        <w:t xml:space="preserve">   Hair    </w:t>
      </w:r>
      <w:r>
        <w:t xml:space="preserve">   Stilettos    </w:t>
      </w:r>
      <w:r>
        <w:t xml:space="preserve">   Laughs    </w:t>
      </w:r>
      <w:r>
        <w:t xml:space="preserve">   Friends    </w:t>
      </w:r>
      <w:r>
        <w:t xml:space="preserve">   Makeup    </w:t>
      </w:r>
      <w:r>
        <w:t xml:space="preserve">   Lipstick    </w:t>
      </w:r>
      <w:r>
        <w:t xml:space="preserve">   Cocktails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night out</dc:title>
  <dcterms:created xsi:type="dcterms:W3CDTF">2021-10-11T08:03:49Z</dcterms:created>
  <dcterms:modified xsi:type="dcterms:W3CDTF">2021-10-11T08:03:49Z</dcterms:modified>
</cp:coreProperties>
</file>