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Girls puberty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Make up    </w:t>
      </w:r>
      <w:r>
        <w:t xml:space="preserve">   School    </w:t>
      </w:r>
      <w:r>
        <w:t xml:space="preserve">   The talk    </w:t>
      </w:r>
      <w:r>
        <w:t xml:space="preserve">   Girls    </w:t>
      </w:r>
      <w:r>
        <w:t xml:space="preserve">   Women    </w:t>
      </w:r>
      <w:r>
        <w:t xml:space="preserve">   Boys    </w:t>
      </w:r>
      <w:r>
        <w:t xml:space="preserve">   Deodorant    </w:t>
      </w:r>
      <w:r>
        <w:t xml:space="preserve">   Liner    </w:t>
      </w:r>
      <w:r>
        <w:t xml:space="preserve">   Scary    </w:t>
      </w:r>
      <w:r>
        <w:t xml:space="preserve">   Odour    </w:t>
      </w:r>
      <w:r>
        <w:t xml:space="preserve">   Moody    </w:t>
      </w:r>
      <w:r>
        <w:t xml:space="preserve">   Feelings    </w:t>
      </w:r>
      <w:r>
        <w:t xml:space="preserve">   Pimples    </w:t>
      </w:r>
      <w:r>
        <w:t xml:space="preserve">   Cramps    </w:t>
      </w:r>
      <w:r>
        <w:t xml:space="preserve">   Craving    </w:t>
      </w:r>
      <w:r>
        <w:t xml:space="preserve">   Hormones    </w:t>
      </w:r>
      <w:r>
        <w:t xml:space="preserve">   Tampons    </w:t>
      </w:r>
      <w:r>
        <w:t xml:space="preserve">   Pads    </w:t>
      </w:r>
      <w:r>
        <w:t xml:space="preserve">   Shaving    </w:t>
      </w:r>
      <w:r>
        <w:t xml:space="preserve">   Acne    </w:t>
      </w:r>
      <w:r>
        <w:t xml:space="preserve">   Period    </w:t>
      </w:r>
      <w:r>
        <w:t xml:space="preserve">   Growth    </w:t>
      </w:r>
      <w:r>
        <w:t xml:space="preserve">   Hair    </w:t>
      </w:r>
      <w:r>
        <w:t xml:space="preserve">   Breasts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puberty word search</dc:title>
  <dcterms:created xsi:type="dcterms:W3CDTF">2021-10-11T08:04:23Z</dcterms:created>
  <dcterms:modified xsi:type="dcterms:W3CDTF">2021-10-11T08:04:23Z</dcterms:modified>
</cp:coreProperties>
</file>