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Lipliner    </w:t>
      </w:r>
      <w:r>
        <w:t xml:space="preserve">   Powder    </w:t>
      </w:r>
      <w:r>
        <w:t xml:space="preserve">   Ulta    </w:t>
      </w:r>
      <w:r>
        <w:t xml:space="preserve">   Lipstick    </w:t>
      </w:r>
      <w:r>
        <w:t xml:space="preserve">   E.L.F    </w:t>
      </w:r>
      <w:r>
        <w:t xml:space="preserve">   Makeup    </w:t>
      </w:r>
      <w:r>
        <w:t xml:space="preserve">   Curling iron     </w:t>
      </w:r>
      <w:r>
        <w:t xml:space="preserve">   Straightener     </w:t>
      </w:r>
      <w:r>
        <w:t xml:space="preserve">   Hairbrush    </w:t>
      </w:r>
      <w:r>
        <w:t xml:space="preserve">   Eyeshadow     </w:t>
      </w:r>
      <w:r>
        <w:t xml:space="preserve">   Eyeliner     </w:t>
      </w:r>
      <w:r>
        <w:t xml:space="preserve">    mascara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Girly</dc:title>
  <dcterms:created xsi:type="dcterms:W3CDTF">2021-10-11T08:03:13Z</dcterms:created>
  <dcterms:modified xsi:type="dcterms:W3CDTF">2021-10-11T08:03:13Z</dcterms:modified>
</cp:coreProperties>
</file>