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Girly stuff!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chat    </w:t>
      </w:r>
      <w:r>
        <w:t xml:space="preserve">   grin    </w:t>
      </w:r>
      <w:r>
        <w:t xml:space="preserve">   giggle    </w:t>
      </w:r>
      <w:r>
        <w:t xml:space="preserve">   gleam    </w:t>
      </w:r>
      <w:r>
        <w:t xml:space="preserve">   shine    </w:t>
      </w:r>
      <w:r>
        <w:t xml:space="preserve">   sparkle    </w:t>
      </w:r>
      <w:r>
        <w:t xml:space="preserve">   laugh    </w:t>
      </w:r>
      <w:r>
        <w:t xml:space="preserve">   singing    </w:t>
      </w:r>
      <w:r>
        <w:t xml:space="preserve">   dancing    </w:t>
      </w:r>
      <w:r>
        <w:t xml:space="preserve">   accessories    </w:t>
      </w:r>
      <w:r>
        <w:t xml:space="preserve">   hair    </w:t>
      </w:r>
      <w:r>
        <w:t xml:space="preserve">   ballet    </w:t>
      </w:r>
      <w:r>
        <w:t xml:space="preserve">   unicorns    </w:t>
      </w:r>
      <w:r>
        <w:t xml:space="preserve">   kiss    </w:t>
      </w:r>
      <w:r>
        <w:t xml:space="preserve">   pillow fight    </w:t>
      </w:r>
      <w:r>
        <w:t xml:space="preserve">   boys    </w:t>
      </w:r>
      <w:r>
        <w:t xml:space="preserve">   nail varnish    </w:t>
      </w:r>
      <w:r>
        <w:t xml:space="preserve">   gossip    </w:t>
      </w:r>
      <w:r>
        <w:t xml:space="preserve">   makeover    </w:t>
      </w:r>
      <w:r>
        <w:t xml:space="preserve">   lipstick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Girly stuff!</dc:title>
  <dcterms:created xsi:type="dcterms:W3CDTF">2021-10-11T08:03:32Z</dcterms:created>
  <dcterms:modified xsi:type="dcterms:W3CDTF">2021-10-11T08:03:32Z</dcterms:modified>
</cp:coreProperties>
</file>