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Girolamo Cardano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he live in great poverty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he move from Milan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was Girolamo Cardano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Girolamo Cardano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did Girolamo Cardano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Cardano set up a small, and not very succesful, medical practice.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Liber de ludo aleae mean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did he get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of Cardono's children gambled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was Cardan awarded his doctorate in medicine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Girolamo Cardano</dc:title>
  <dcterms:created xsi:type="dcterms:W3CDTF">2021-10-11T08:04:45Z</dcterms:created>
  <dcterms:modified xsi:type="dcterms:W3CDTF">2021-10-11T08:04:45Z</dcterms:modified>
</cp:coreProperties>
</file>