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Gisele/Carla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school    </w:t>
      </w:r>
      <w:r>
        <w:t xml:space="preserve">   created    </w:t>
      </w:r>
      <w:r>
        <w:t xml:space="preserve">   hotel    </w:t>
      </w:r>
      <w:r>
        <w:t xml:space="preserve">   narrative    </w:t>
      </w:r>
      <w:r>
        <w:t xml:space="preserve">   weekend    </w:t>
      </w:r>
      <w:r>
        <w:t xml:space="preserve">   with    </w:t>
      </w:r>
      <w:r>
        <w:t xml:space="preserve">   colourful    </w:t>
      </w:r>
      <w:r>
        <w:t xml:space="preserve">   tank    </w:t>
      </w:r>
      <w:r>
        <w:t xml:space="preserve">   birthday    </w:t>
      </w:r>
      <w:r>
        <w:t xml:space="preserve">   breakfast    </w:t>
      </w:r>
      <w:r>
        <w:t xml:space="preserve">   boy    </w:t>
      </w:r>
      <w:r>
        <w:t xml:space="preserve">   girl    </w:t>
      </w:r>
      <w:r>
        <w:t xml:space="preserve">   fishing    </w:t>
      </w:r>
      <w:r>
        <w:t xml:space="preserve">   favourite    </w:t>
      </w:r>
      <w:r>
        <w:t xml:space="preserve">   because    </w:t>
      </w:r>
      <w:r>
        <w:t xml:space="preserve">   laptop    </w:t>
      </w:r>
      <w:r>
        <w:t xml:space="preserve">   computer    </w:t>
      </w:r>
      <w:r>
        <w:t xml:space="preserve">   history    </w:t>
      </w:r>
      <w:r>
        <w:t xml:space="preserve">   science    </w:t>
      </w:r>
      <w:r>
        <w:t xml:space="preserve">   recess    </w:t>
      </w:r>
      <w:r>
        <w:t xml:space="preserve">   lunch    </w:t>
      </w:r>
      <w:r>
        <w:t xml:space="preserve">   readers    </w:t>
      </w:r>
      <w:r>
        <w:t xml:space="preserve">   writing    </w:t>
      </w:r>
      <w:r>
        <w:t xml:space="preserve">   english    </w:t>
      </w:r>
      <w:r>
        <w:t xml:space="preserve">   sport    </w:t>
      </w:r>
      <w:r>
        <w:t xml:space="preserve">   mat    </w:t>
      </w:r>
      <w:r>
        <w:t xml:space="preserve">   ball    </w:t>
      </w:r>
      <w:r>
        <w:t xml:space="preserve">   here    </w:t>
      </w:r>
      <w:r>
        <w:t xml:space="preserve">   there    </w:t>
      </w:r>
      <w:r>
        <w:t xml:space="preserve">   Mrhenderson    </w:t>
      </w:r>
      <w:r>
        <w:t xml:space="preserve">   finnis    </w:t>
      </w:r>
      <w:r>
        <w:t xml:space="preserve">   manton    </w:t>
      </w:r>
      <w:r>
        <w:t xml:space="preserve">   goyder    </w:t>
      </w:r>
      <w:r>
        <w:t xml:space="preserve">   people    </w:t>
      </w:r>
      <w:r>
        <w:t xml:space="preserve">   Found    </w:t>
      </w:r>
      <w:r>
        <w:t xml:space="preserve">   Carla    </w:t>
      </w:r>
      <w:r>
        <w:t xml:space="preserve">   Gisele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Gisele/Carla</dc:title>
  <dcterms:created xsi:type="dcterms:W3CDTF">2021-10-11T08:04:47Z</dcterms:created>
  <dcterms:modified xsi:type="dcterms:W3CDTF">2021-10-11T08:04:47Z</dcterms:modified>
</cp:coreProperties>
</file>