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Gitigaan Miijim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jiis    </w:t>
      </w:r>
      <w:r>
        <w:t xml:space="preserve">   mskoojiis    </w:t>
      </w:r>
      <w:r>
        <w:t xml:space="preserve">   eshoonh    </w:t>
      </w:r>
      <w:r>
        <w:t xml:space="preserve">   mskodiisminak    </w:t>
      </w:r>
      <w:r>
        <w:t xml:space="preserve">   piniik    </w:t>
      </w:r>
      <w:r>
        <w:t xml:space="preserve">   jiizenhs    </w:t>
      </w:r>
      <w:r>
        <w:t xml:space="preserve">   bagesan    </w:t>
      </w:r>
      <w:r>
        <w:t xml:space="preserve">   wiigwasmin    </w:t>
      </w:r>
      <w:r>
        <w:t xml:space="preserve">   oodemin    </w:t>
      </w:r>
      <w:r>
        <w:t xml:space="preserve">   miinan    </w:t>
      </w:r>
      <w:r>
        <w:t xml:space="preserve">   zhoomin    </w:t>
      </w:r>
      <w:r>
        <w:t xml:space="preserve">   waagweyanh    </w:t>
      </w:r>
      <w:r>
        <w:t xml:space="preserve">   zaawmingaanh    </w:t>
      </w:r>
      <w:r>
        <w:t xml:space="preserve">   bookdoonzh    </w:t>
      </w:r>
      <w:r>
        <w:t xml:space="preserve">   mshiimin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Gitigaan Miijim</dc:title>
  <dcterms:created xsi:type="dcterms:W3CDTF">2021-10-11T08:03:39Z</dcterms:created>
  <dcterms:modified xsi:type="dcterms:W3CDTF">2021-10-11T08:03:39Z</dcterms:modified>
</cp:coreProperties>
</file>