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 A Boy A Gun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concern with what's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down by authority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extremely horrifying, bad, or cruel.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facial expression that usually suggests disgust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extremely 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unfair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ruling or controlling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inject slowly into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down, or to make another person feel as if they are not important.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irony, ridicule,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humiliating or being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uncontrollable outburst of fear or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knowingly helps another person in criminal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state with assurance, confidence,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or something that is not willing to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insensitive or uncaring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getting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obstinately devoted to his/her own opinions; prejudiced</w:t>
            </w:r>
          </w:p>
        </w:tc>
      </w:tr>
    </w:tbl>
    <w:p>
      <w:pPr>
        <w:pStyle w:val="WordBankLarge"/>
      </w:pPr>
      <w:r>
        <w:t xml:space="preserve">   bewilderment    </w:t>
      </w:r>
      <w:r>
        <w:t xml:space="preserve">   atrocious    </w:t>
      </w:r>
      <w:r>
        <w:t xml:space="preserve">   injustice    </w:t>
      </w:r>
      <w:r>
        <w:t xml:space="preserve">   unrelenting    </w:t>
      </w:r>
      <w:r>
        <w:t xml:space="preserve">   morality    </w:t>
      </w:r>
      <w:r>
        <w:t xml:space="preserve">   deterioration    </w:t>
      </w:r>
      <w:r>
        <w:t xml:space="preserve">   infamous    </w:t>
      </w:r>
      <w:r>
        <w:t xml:space="preserve">   belittle    </w:t>
      </w:r>
      <w:r>
        <w:t xml:space="preserve">   callous    </w:t>
      </w:r>
      <w:r>
        <w:t xml:space="preserve">   accomplice    </w:t>
      </w:r>
      <w:r>
        <w:t xml:space="preserve">   grimace    </w:t>
      </w:r>
      <w:r>
        <w:t xml:space="preserve">   hysteria    </w:t>
      </w:r>
      <w:r>
        <w:t xml:space="preserve">   asserting    </w:t>
      </w:r>
      <w:r>
        <w:t xml:space="preserve">   dominant    </w:t>
      </w:r>
      <w:r>
        <w:t xml:space="preserve">   bigot    </w:t>
      </w:r>
      <w:r>
        <w:t xml:space="preserve">   satire    </w:t>
      </w:r>
      <w:r>
        <w:t xml:space="preserve">   humiliation    </w:t>
      </w:r>
      <w:r>
        <w:t xml:space="preserve">   instilling    </w:t>
      </w:r>
      <w:r>
        <w:t xml:space="preserve">   arsenal    </w:t>
      </w:r>
      <w:r>
        <w:t xml:space="preserve">   suppress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A Boy A Gun </dc:title>
  <dcterms:created xsi:type="dcterms:W3CDTF">2021-10-11T08:04:22Z</dcterms:created>
  <dcterms:modified xsi:type="dcterms:W3CDTF">2021-10-11T08:04:22Z</dcterms:modified>
</cp:coreProperties>
</file>