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Give And Take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 or n. a forgiving or excusing of an offense, as of manners or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n. payback, retaliation, or vengeance for wrongs committed, especially upon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adj. describes something calm, peaceful, and pleasant to encounter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 or n. to acknowledge/give credit to; a quality specific to a person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n. a bonus or gift (such as a tip) given for pleasing work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v. to calm or lessen another's upset or anger by trying to please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adj. "equal worth" ; describes something equal to another in effect/significance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n. a supporter or sponsor who gives assistance to a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adj. describes something pleasing or comforting as in manners or living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adj. describes someone of "strong" character; worthy for bravery/courage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Give And Take Vocab Crossword</dc:title>
  <dcterms:created xsi:type="dcterms:W3CDTF">2021-10-11T08:04:02Z</dcterms:created>
  <dcterms:modified xsi:type="dcterms:W3CDTF">2021-10-11T08:04:02Z</dcterms:modified>
</cp:coreProperties>
</file>