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Give Back NPC!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pay it forward    </w:t>
      </w:r>
      <w:r>
        <w:t xml:space="preserve">   give-back    </w:t>
      </w:r>
      <w:r>
        <w:t xml:space="preserve">   selfless    </w:t>
      </w:r>
      <w:r>
        <w:t xml:space="preserve">   act of kindness    </w:t>
      </w:r>
      <w:r>
        <w:t xml:space="preserve">   donation    </w:t>
      </w:r>
      <w:r>
        <w:t xml:space="preserve">   agreeable    </w:t>
      </w:r>
      <w:r>
        <w:t xml:space="preserve">   duty    </w:t>
      </w:r>
      <w:r>
        <w:t xml:space="preserve">   kind-hearted    </w:t>
      </w:r>
      <w:r>
        <w:t xml:space="preserve">   invitation    </w:t>
      </w:r>
      <w:r>
        <w:t xml:space="preserve">   happiness    </w:t>
      </w:r>
      <w:r>
        <w:t xml:space="preserve">   giving    </w:t>
      </w:r>
      <w:r>
        <w:t xml:space="preserve">   charity    </w:t>
      </w:r>
      <w:r>
        <w:t xml:space="preserve">   appreciate    </w:t>
      </w:r>
      <w:r>
        <w:t xml:space="preserve">   thoughtful    </w:t>
      </w:r>
      <w:r>
        <w:t xml:space="preserve">   considerate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 Back NPC!</dc:title>
  <dcterms:created xsi:type="dcterms:W3CDTF">2021-10-11T08:03:34Z</dcterms:created>
  <dcterms:modified xsi:type="dcterms:W3CDTF">2021-10-11T08:03:34Z</dcterms:modified>
</cp:coreProperties>
</file>