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Hugs Not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 as a result of something you choose to do or not to do. They can be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witnesses bullying who has the opportunity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refusal to accept others'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or influence that acts on you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can be proven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Understanding how other people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substance other than food that affects the way your mind and body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reliable and dependable; people can count on you and you can count on others to follow through with a job or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people express their thoughts or feelings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aggressive or unwanted behavior used again and again to isolate, harm, or control another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strain, pressure, or excitement felt about a situation 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the other person through verbal and nonverbal communication that you are paying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as a result of using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about your age try to get you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uncertain or unwilling to stand up for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in a way that communicates your opinion while still respecting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want to get someone in trouble for a harmless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in a way that is hostile; attacking or harming others without regard for their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making safe and responsible decisions using four steps.( Define, Assess, Respond, Evaluate).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Hugs Not Drugs </dc:title>
  <dcterms:created xsi:type="dcterms:W3CDTF">2021-10-11T08:04:36Z</dcterms:created>
  <dcterms:modified xsi:type="dcterms:W3CDTF">2021-10-11T08:04:36Z</dcterms:modified>
</cp:coreProperties>
</file>