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Me My Medicine!!!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clean vial stopper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skin should be held for intramuscular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thing done upon entering patient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medication given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6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 be changed between aspiration and administration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Should always be checked prior to administering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medication admin. into pinched fold of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Observe for this after administering any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clean injection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recap needle prior to switching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how a medication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Position of needle for intramuscular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be reviewed prior to administering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do this prior to withdrawing needle from SQ admin.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Observe for this after administering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always be worn when administering medications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Me My Medicine!!!</dc:title>
  <dcterms:created xsi:type="dcterms:W3CDTF">2021-10-11T08:04:50Z</dcterms:created>
  <dcterms:modified xsi:type="dcterms:W3CDTF">2021-10-11T08:04:50Z</dcterms:modified>
</cp:coreProperties>
</file>