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 My Regards to Broadway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 in which the Declaration of Independence was signed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West Side 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tale of the area in the direction of the person faceing north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Bye Bye Birdie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46th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King and 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Phantom of the Opera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Lovely girl and orge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Chorus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Merry Go 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Music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Musician on external upper covering of a 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and Children's toys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Guys and Dolls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Sovereign and ninth letter of the alphabet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Beauty and the Beast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Direction to the left of the person facing sunset with largest ocean on the planet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1776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Apparition haunting a theatrical establishment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Farewell feathered vertebrate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Fiddler on the Roof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Company of singers and/or dancers in a 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Oklahoma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Fatty or oily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Carousel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Adult male of harmonious soundes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South Pacific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 My Regards to Broadway</dc:title>
  <dcterms:created xsi:type="dcterms:W3CDTF">2021-10-11T08:04:24Z</dcterms:created>
  <dcterms:modified xsi:type="dcterms:W3CDTF">2021-10-11T08:04:24Z</dcterms:modified>
</cp:coreProperties>
</file>