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Give Thanks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fellowship    </w:t>
      </w:r>
      <w:r>
        <w:t xml:space="preserve">   gratitude    </w:t>
      </w:r>
      <w:r>
        <w:t xml:space="preserve">   sage    </w:t>
      </w:r>
      <w:r>
        <w:t xml:space="preserve">   pecanpie    </w:t>
      </w:r>
      <w:r>
        <w:t xml:space="preserve">   dinnerroll    </w:t>
      </w:r>
      <w:r>
        <w:t xml:space="preserve">   greenbeans    </w:t>
      </w:r>
      <w:r>
        <w:t xml:space="preserve">   givethanks    </w:t>
      </w:r>
      <w:r>
        <w:t xml:space="preserve">   relishtray    </w:t>
      </w:r>
      <w:r>
        <w:t xml:space="preserve">   salad    </w:t>
      </w:r>
      <w:r>
        <w:t xml:space="preserve">   thanksgiving    </w:t>
      </w:r>
      <w:r>
        <w:t xml:space="preserve">   harvest    </w:t>
      </w:r>
      <w:r>
        <w:t xml:space="preserve">   squash    </w:t>
      </w:r>
      <w:r>
        <w:t xml:space="preserve">   fall    </w:t>
      </w:r>
      <w:r>
        <w:t xml:space="preserve">   hayride    </w:t>
      </w:r>
      <w:r>
        <w:t xml:space="preserve">   table    </w:t>
      </w:r>
      <w:r>
        <w:t xml:space="preserve">   colony    </w:t>
      </w:r>
      <w:r>
        <w:t xml:space="preserve">   corn    </w:t>
      </w:r>
      <w:r>
        <w:t xml:space="preserve">   settlers    </w:t>
      </w:r>
      <w:r>
        <w:t xml:space="preserve">   carving    </w:t>
      </w:r>
      <w:r>
        <w:t xml:space="preserve">   mayflower    </w:t>
      </w:r>
      <w:r>
        <w:t xml:space="preserve">   applecider    </w:t>
      </w:r>
      <w:r>
        <w:t xml:space="preserve">   hunting    </w:t>
      </w:r>
      <w:r>
        <w:t xml:space="preserve">   footballgame    </w:t>
      </w:r>
      <w:r>
        <w:t xml:space="preserve">   grateful    </w:t>
      </w:r>
      <w:r>
        <w:t xml:space="preserve">   mashedpotatoes    </w:t>
      </w:r>
      <w:r>
        <w:t xml:space="preserve">   desserts    </w:t>
      </w:r>
      <w:r>
        <w:t xml:space="preserve">   thankful    </w:t>
      </w:r>
      <w:r>
        <w:t xml:space="preserve">   whippedcream    </w:t>
      </w:r>
      <w:r>
        <w:t xml:space="preserve">   full    </w:t>
      </w:r>
      <w:r>
        <w:t xml:space="preserve">   cooking    </w:t>
      </w:r>
      <w:r>
        <w:t xml:space="preserve">   dinner    </w:t>
      </w:r>
      <w:r>
        <w:t xml:space="preserve">   plymouth    </w:t>
      </w:r>
      <w:r>
        <w:t xml:space="preserve">   pilgrims    </w:t>
      </w:r>
      <w:r>
        <w:t xml:space="preserve">   cornucopia    </w:t>
      </w:r>
      <w:r>
        <w:t xml:space="preserve">   pumpkinpie    </w:t>
      </w:r>
      <w:r>
        <w:t xml:space="preserve">   gravy    </w:t>
      </w:r>
      <w:r>
        <w:t xml:space="preserve">   stuffing    </w:t>
      </w:r>
      <w:r>
        <w:t xml:space="preserve">   sweetpotatoes    </w:t>
      </w:r>
      <w:r>
        <w:t xml:space="preserve">   family    </w:t>
      </w:r>
      <w:r>
        <w:t xml:space="preserve">   turkey    </w:t>
      </w:r>
      <w:r>
        <w:t xml:space="preserve">   cranberries    </w:t>
      </w:r>
      <w:r>
        <w:t xml:space="preserve">   Wine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Give Thanks</dc:title>
  <dcterms:created xsi:type="dcterms:W3CDTF">2021-10-11T08:05:07Z</dcterms:created>
  <dcterms:modified xsi:type="dcterms:W3CDTF">2021-10-11T08:05:07Z</dcterms:modified>
</cp:coreProperties>
</file>