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Give Thanks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others    </w:t>
      </w:r>
      <w:r>
        <w:t xml:space="preserve">   focused    </w:t>
      </w:r>
      <w:r>
        <w:t xml:space="preserve">   Goda    </w:t>
      </w:r>
      <w:r>
        <w:t xml:space="preserve">   gratitude    </w:t>
      </w:r>
      <w:r>
        <w:t xml:space="preserve">   someone    </w:t>
      </w:r>
      <w:r>
        <w:t xml:space="preserve">   mimic    </w:t>
      </w:r>
      <w:r>
        <w:t xml:space="preserve">   prayers    </w:t>
      </w:r>
      <w:r>
        <w:t xml:space="preserve">   songs    </w:t>
      </w:r>
      <w:r>
        <w:t xml:space="preserve">   our    </w:t>
      </w:r>
      <w:r>
        <w:t xml:space="preserve">   heart    </w:t>
      </w:r>
      <w:r>
        <w:t xml:space="preserve">   knowing    </w:t>
      </w:r>
      <w:r>
        <w:t xml:space="preserve">   enjoy    </w:t>
      </w:r>
      <w:r>
        <w:t xml:space="preserve">   spend    </w:t>
      </w:r>
      <w:r>
        <w:t xml:space="preserve">   treasures    </w:t>
      </w:r>
      <w:r>
        <w:t xml:space="preserve">   talents    </w:t>
      </w:r>
      <w:r>
        <w:t xml:space="preserve">   time    </w:t>
      </w:r>
      <w:r>
        <w:t xml:space="preserve">   best    </w:t>
      </w:r>
      <w:r>
        <w:t xml:space="preserve">   life    </w:t>
      </w:r>
      <w:r>
        <w:t xml:space="preserve">   center    </w:t>
      </w:r>
      <w:r>
        <w:t xml:space="preserve">   care    </w:t>
      </w:r>
      <w:r>
        <w:t xml:space="preserve">   hurting    </w:t>
      </w:r>
      <w:r>
        <w:t xml:space="preserve">   needy    </w:t>
      </w:r>
      <w:r>
        <w:t xml:space="preserve">   thanks    </w:t>
      </w:r>
      <w:r>
        <w:t xml:space="preserve">   praise    </w:t>
      </w:r>
      <w:r>
        <w:t xml:space="preserve">   forgive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Thanks</dc:title>
  <dcterms:created xsi:type="dcterms:W3CDTF">2021-10-11T08:03:57Z</dcterms:created>
  <dcterms:modified xsi:type="dcterms:W3CDTF">2021-10-11T08:03:57Z</dcterms:modified>
</cp:coreProperties>
</file>