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 Thanks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LOVE    </w:t>
      </w:r>
      <w:r>
        <w:t xml:space="preserve">   PSALM    </w:t>
      </w:r>
      <w:r>
        <w:t xml:space="preserve">   AWANA    </w:t>
      </w:r>
      <w:r>
        <w:t xml:space="preserve">   SPARKS    </w:t>
      </w:r>
      <w:r>
        <w:t xml:space="preserve">   GOD    </w:t>
      </w:r>
      <w:r>
        <w:t xml:space="preserve">   JESUS    </w:t>
      </w:r>
      <w:r>
        <w:t xml:space="preserve">   GOOD    </w:t>
      </w:r>
      <w:r>
        <w:t xml:space="preserve">   HE    </w:t>
      </w:r>
      <w:r>
        <w:t xml:space="preserve">   LORD    </w:t>
      </w:r>
      <w:r>
        <w:t xml:space="preserve">   THANKS    </w:t>
      </w:r>
      <w:r>
        <w:t xml:space="preserve">   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Thanks </dc:title>
  <dcterms:created xsi:type="dcterms:W3CDTF">2021-10-11T08:04:16Z</dcterms:created>
  <dcterms:modified xsi:type="dcterms:W3CDTF">2021-10-11T08:04:16Z</dcterms:modified>
</cp:coreProperties>
</file>