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Give Thanks; Be Clean! - Scramble Words</w:t>
      </w:r>
    </w:p>
    <w:p>
      <w:pPr>
        <w:pStyle w:val="Questions"/>
      </w:pPr>
      <w:r>
        <w:t xml:space="preserve">1. URDITEGTA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TIVIGGNNHKAS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YILAFM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HIAODYL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RETYBIOS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HTALHE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GEHHRI ROWPE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NONYSUOAM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EUTKYR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AOTTIINVOM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OCEYRVER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 Thanks; Be Clean! - Scramble Words</dc:title>
  <dcterms:created xsi:type="dcterms:W3CDTF">2021-10-11T08:04:59Z</dcterms:created>
  <dcterms:modified xsi:type="dcterms:W3CDTF">2021-10-11T08:04:59Z</dcterms:modified>
</cp:coreProperties>
</file>