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 With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abbyshouse    </w:t>
      </w:r>
      <w:r>
        <w:t xml:space="preserve">   americanredcross    </w:t>
      </w:r>
      <w:r>
        <w:t xml:space="preserve">   dakin    </w:t>
      </w:r>
      <w:r>
        <w:t xml:space="preserve">   donation    </w:t>
      </w:r>
      <w:r>
        <w:t xml:space="preserve">   easterseals    </w:t>
      </w:r>
      <w:r>
        <w:t xml:space="preserve">   foodbank    </w:t>
      </w:r>
      <w:r>
        <w:t xml:space="preserve">   GirlScouts    </w:t>
      </w:r>
      <w:r>
        <w:t xml:space="preserve">   give    </w:t>
      </w:r>
      <w:r>
        <w:t xml:space="preserve">   KanesKrusade    </w:t>
      </w:r>
      <w:r>
        <w:t xml:space="preserve">   literacyproject    </w:t>
      </w:r>
      <w:r>
        <w:t xml:space="preserve">   ricksplace    </w:t>
      </w:r>
      <w:r>
        <w:t xml:space="preserve">   Safe Passage    </w:t>
      </w:r>
      <w:r>
        <w:t xml:space="preserve">   square one    </w:t>
      </w:r>
      <w:r>
        <w:t xml:space="preserve">   united way    </w:t>
      </w:r>
      <w:r>
        <w:t xml:space="preserve">   ymca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With Liberty</dc:title>
  <dcterms:created xsi:type="dcterms:W3CDTF">2021-10-11T08:04:30Z</dcterms:created>
  <dcterms:modified xsi:type="dcterms:W3CDTF">2021-10-11T08:04:30Z</dcterms:modified>
</cp:coreProperties>
</file>