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 and Take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bonus or gift given for pleasing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ungrateful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smug; self-satisfied to the point of endangerment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act, payment, or gift paid to another out of gratitude or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someone of "strong"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acknowledge or give credit to; a quality specific to a person or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forgiving of an offense, as of manners or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payback; retaliation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calm anothers anger by trying to please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supporter or sponsor who gives assistance to a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and Take Vocab</dc:title>
  <dcterms:created xsi:type="dcterms:W3CDTF">2021-10-11T08:04:00Z</dcterms:created>
  <dcterms:modified xsi:type="dcterms:W3CDTF">2021-10-11T08:04:00Z</dcterms:modified>
</cp:coreProperties>
</file>