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 me Liberty or Give Me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to a great size or extent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guilt or an offense seem less serious or more forgivable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restore a friendly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gradually gather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is difficult and tiring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Keeping careful watch for possible danger or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forcefully reproachful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get deliverance from sin and its consequences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great to calculate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Proceeding in a gradual, subtle way, but with harmful effects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me Liberty or Give Me Death</dc:title>
  <dcterms:created xsi:type="dcterms:W3CDTF">2021-10-11T08:03:46Z</dcterms:created>
  <dcterms:modified xsi:type="dcterms:W3CDTF">2021-10-11T08:03:46Z</dcterms:modified>
</cp:coreProperties>
</file>