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 the plural for the following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the plural for the following words</dc:title>
  <dcterms:created xsi:type="dcterms:W3CDTF">2021-10-11T08:05:03Z</dcterms:created>
  <dcterms:modified xsi:type="dcterms:W3CDTF">2021-10-11T08:05:03Z</dcterms:modified>
</cp:coreProperties>
</file>