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 to Live (Vocabulary)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Unworthy of one’s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something to improve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in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an inconvenience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friendly towards guests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Happiness and 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disappointed resulting something that’s not as good as you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Rub oil for religious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perfect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Can’t speak or express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 or transfer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 of being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Disagreement with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difficult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point of climax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Supervising or taking care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Inhabitant of Nazareth, Nazareth city in Israel with Biblical History </w:t>
            </w:r>
          </w:p>
        </w:tc>
      </w:tr>
    </w:tbl>
    <w:p>
      <w:pPr>
        <w:pStyle w:val="WordBankLarge"/>
      </w:pPr>
      <w:r>
        <w:t xml:space="preserve">   Anointed     </w:t>
      </w:r>
      <w:r>
        <w:t xml:space="preserve">   Contentment     </w:t>
      </w:r>
      <w:r>
        <w:t xml:space="preserve">   Enhanced    </w:t>
      </w:r>
      <w:r>
        <w:t xml:space="preserve">   Generosity     </w:t>
      </w:r>
      <w:r>
        <w:t xml:space="preserve">   Hospitality     </w:t>
      </w:r>
      <w:r>
        <w:t xml:space="preserve">   Nazarene     </w:t>
      </w:r>
      <w:r>
        <w:t xml:space="preserve">   Stewardship     </w:t>
      </w:r>
      <w:r>
        <w:t xml:space="preserve">   Reaping    </w:t>
      </w:r>
      <w:r>
        <w:t xml:space="preserve">   Inferiority     </w:t>
      </w:r>
      <w:r>
        <w:t xml:space="preserve">   Nuisance     </w:t>
      </w:r>
      <w:r>
        <w:t xml:space="preserve">   Daunting     </w:t>
      </w:r>
      <w:r>
        <w:t xml:space="preserve">   Discord     </w:t>
      </w:r>
      <w:r>
        <w:t xml:space="preserve">   Inarticulate     </w:t>
      </w:r>
      <w:r>
        <w:t xml:space="preserve">   Disillusion     </w:t>
      </w:r>
      <w:r>
        <w:t xml:space="preserve">   Culmination     </w:t>
      </w:r>
      <w:r>
        <w:t xml:space="preserve">   Consummated     </w:t>
      </w:r>
      <w:r>
        <w:t xml:space="preserve">   Siphoning     </w:t>
      </w:r>
      <w:r>
        <w:t xml:space="preserve">   Dominion     </w:t>
      </w:r>
      <w:r>
        <w:t xml:space="preserve">   Disdained    </w:t>
      </w:r>
      <w:r>
        <w:t xml:space="preserve">   Indisputable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to Live (Vocabulary)</dc:title>
  <dcterms:created xsi:type="dcterms:W3CDTF">2021-10-11T08:04:57Z</dcterms:created>
  <dcterms:modified xsi:type="dcterms:W3CDTF">2021-10-11T08:04:57Z</dcterms:modified>
</cp:coreProperties>
</file>