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Giveaway- Ethnic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Ebira    </w:t>
      </w:r>
      <w:r>
        <w:t xml:space="preserve">   Isoko    </w:t>
      </w:r>
      <w:r>
        <w:t xml:space="preserve">   Ikwerre    </w:t>
      </w:r>
      <w:r>
        <w:t xml:space="preserve">   Esan    </w:t>
      </w:r>
      <w:r>
        <w:t xml:space="preserve">   Nupe    </w:t>
      </w:r>
      <w:r>
        <w:t xml:space="preserve">   Ibibio    </w:t>
      </w:r>
      <w:r>
        <w:t xml:space="preserve">   Efik    </w:t>
      </w:r>
      <w:r>
        <w:t xml:space="preserve">   Igala    </w:t>
      </w:r>
      <w:r>
        <w:t xml:space="preserve">   Itsekiri    </w:t>
      </w:r>
      <w:r>
        <w:t xml:space="preserve">   Idiom    </w:t>
      </w:r>
      <w:r>
        <w:t xml:space="preserve">   Berom    </w:t>
      </w:r>
      <w:r>
        <w:t xml:space="preserve">   Urhobo    </w:t>
      </w:r>
      <w:r>
        <w:t xml:space="preserve">   Kanuri    </w:t>
      </w:r>
      <w:r>
        <w:t xml:space="preserve">   Ogoni    </w:t>
      </w:r>
      <w:r>
        <w:t xml:space="preserve">   Tiv    </w:t>
      </w:r>
      <w:r>
        <w:t xml:space="preserve">   Ijaw    </w:t>
      </w:r>
      <w:r>
        <w:t xml:space="preserve">   Fulani    </w:t>
      </w:r>
      <w:r>
        <w:t xml:space="preserve">   Hausa    </w:t>
      </w:r>
      <w:r>
        <w:t xml:space="preserve">   Yoruba    </w:t>
      </w:r>
      <w:r>
        <w:t xml:space="preserve">   Igbo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Giveaway- Ethnic Groups</dc:title>
  <dcterms:created xsi:type="dcterms:W3CDTF">2021-10-11T08:04:55Z</dcterms:created>
  <dcterms:modified xsi:type="dcterms:W3CDTF">2021-10-11T08:04:55Z</dcterms:modified>
</cp:coreProperties>
</file>