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Giver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words did Jonas begin to PERCEIVE?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memory did Jonas share with Gabriel?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memory did the Giver share with Jonas to show him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lessons did Jonas learn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community avoid experiencing by not having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point of climate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Jonas begin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if a birth mother has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during Jonas's second memory of riding on the 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was the transmittal of the memory of snow so exhausting for The Giver?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the Giver ask Jonas to forgive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community chose "sameness," what did they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describes how the Giver feels about the instructors of science and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community choose "sameness"?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memory, what emotions were happening between the two elephants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horrific memory in Chapter 15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Giver feel after he transmits the first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Jonas gain from being the holder of memories?</w:t>
            </w:r>
          </w:p>
        </w:tc>
      </w:tr>
    </w:tbl>
    <w:p>
      <w:pPr>
        <w:pStyle w:val="WordBankMedium"/>
      </w:pPr>
      <w:r>
        <w:t xml:space="preserve">   snowhill    </w:t>
      </w:r>
      <w:r>
        <w:t xml:space="preserve">   warfare    </w:t>
      </w:r>
      <w:r>
        <w:t xml:space="preserve">   uneducated    </w:t>
      </w:r>
      <w:r>
        <w:t xml:space="preserve">   warmthsunburn    </w:t>
      </w:r>
      <w:r>
        <w:t xml:space="preserve">   relieved    </w:t>
      </w:r>
      <w:r>
        <w:t xml:space="preserve">   farming    </w:t>
      </w:r>
      <w:r>
        <w:t xml:space="preserve">   brokenleg    </w:t>
      </w:r>
      <w:r>
        <w:t xml:space="preserve">   sadnessanger    </w:t>
      </w:r>
      <w:r>
        <w:t xml:space="preserve">   weakerreleased    </w:t>
      </w:r>
      <w:r>
        <w:t xml:space="preserve">   longago    </w:t>
      </w:r>
      <w:r>
        <w:t xml:space="preserve">   wisdom    </w:t>
      </w:r>
      <w:r>
        <w:t xml:space="preserve">   color    </w:t>
      </w:r>
      <w:r>
        <w:t xml:space="preserve">   control    </w:t>
      </w:r>
      <w:r>
        <w:t xml:space="preserve">   rainbow    </w:t>
      </w:r>
      <w:r>
        <w:t xml:space="preserve">   individuality    </w:t>
      </w:r>
      <w:r>
        <w:t xml:space="preserve">   pain    </w:t>
      </w:r>
      <w:r>
        <w:t xml:space="preserve">   sailboat    </w:t>
      </w:r>
      <w:r>
        <w:t xml:space="preserve">   sharedwar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11-15</dc:title>
  <dcterms:created xsi:type="dcterms:W3CDTF">2021-10-11T08:05:10Z</dcterms:created>
  <dcterms:modified xsi:type="dcterms:W3CDTF">2021-10-11T08:05:10Z</dcterms:modified>
</cp:coreProperties>
</file>