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feeling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put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attention to detail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lose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fearful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perceived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</dc:title>
  <dcterms:created xsi:type="dcterms:W3CDTF">2021-10-11T08:04:41Z</dcterms:created>
  <dcterms:modified xsi:type="dcterms:W3CDTF">2021-10-11T08:04:41Z</dcterms:modified>
</cp:coreProperties>
</file>