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Chapter 10-15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logical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and fast moving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the impression that something bad or unpleasant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make or become dry through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Vigorous, lively, and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make (an unpleasant feeling) 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many curves and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cause (something) to pass on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and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fact of isolating or being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(a person or organization)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experiencing or expressing severe mental or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not able to be tolerated or endured.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anguished    </w:t>
      </w:r>
      <w:r>
        <w:t xml:space="preserve">   stench    </w:t>
      </w:r>
      <w:r>
        <w:t xml:space="preserve">   Isolation    </w:t>
      </w:r>
      <w:r>
        <w:t xml:space="preserve">   Transmitting    </w:t>
      </w:r>
      <w:r>
        <w:t xml:space="preserve">   unendurable    </w:t>
      </w:r>
      <w:r>
        <w:t xml:space="preserve">   Perceived     </w:t>
      </w:r>
      <w:r>
        <w:t xml:space="preserve">   irrational    </w:t>
      </w:r>
      <w:r>
        <w:t xml:space="preserve">   fretful    </w:t>
      </w:r>
      <w:r>
        <w:t xml:space="preserve">   assuage    </w:t>
      </w:r>
      <w:r>
        <w:t xml:space="preserve">   Consciousness     </w:t>
      </w:r>
      <w:r>
        <w:t xml:space="preserve">   abomination     </w:t>
      </w:r>
      <w:r>
        <w:t xml:space="preserve">   ominous     </w:t>
      </w:r>
      <w:r>
        <w:t xml:space="preserve">   tentative     </w:t>
      </w:r>
      <w:r>
        <w:t xml:space="preserve">   vibrance    </w:t>
      </w:r>
      <w:r>
        <w:t xml:space="preserve">   sinuous     </w:t>
      </w:r>
      <w:r>
        <w:t xml:space="preserve">   immobilize     </w:t>
      </w:r>
      <w:r>
        <w:t xml:space="preserve">   relinquished    </w:t>
      </w:r>
      <w:r>
        <w:t xml:space="preserve">   meticulous     </w:t>
      </w:r>
      <w:r>
        <w:t xml:space="preserve">   exempted     </w:t>
      </w:r>
      <w:r>
        <w:t xml:space="preserve">   parched    </w:t>
      </w:r>
      <w:r>
        <w:t xml:space="preserve">   imploring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Chapter 10-15</dc:title>
  <dcterms:created xsi:type="dcterms:W3CDTF">2021-10-11T08:04:35Z</dcterms:created>
  <dcterms:modified xsi:type="dcterms:W3CDTF">2021-10-11T08:04:35Z</dcterms:modified>
</cp:coreProperties>
</file>