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Giver Chapters 11-15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 someone earnestly or desperately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logical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many curves and turns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Vigorous, lively, and vital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sudden, violent, and copious outpouring of (something, typically words or 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act or action of admonishing; authoritative counsel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totally lacking in saturation and therefore having no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awake and aware of one's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giving the impression that something bad or unpleasant is going to happen; threatening; inauspicious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 or expressing distress or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voluntarily cease to keep or claim;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done without confidence; hesitant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tolerated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become aware or conscious of (something); come to realize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or fact of being completely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(a person or organization)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(something) to pass on from one place or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(an unpleasant feeling)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 (something or someone) from moving or operating as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experiencing or expressing 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 and very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killing of a large number of people</w:t>
            </w:r>
          </w:p>
        </w:tc>
      </w:tr>
    </w:tbl>
    <w:p>
      <w:pPr>
        <w:pStyle w:val="WordBankLarge"/>
      </w:pPr>
      <w:r>
        <w:t xml:space="preserve">   torrent    </w:t>
      </w:r>
      <w:r>
        <w:t xml:space="preserve">   anguished    </w:t>
      </w:r>
      <w:r>
        <w:t xml:space="preserve">   stench    </w:t>
      </w:r>
      <w:r>
        <w:t xml:space="preserve">   isolation    </w:t>
      </w:r>
      <w:r>
        <w:t xml:space="preserve">   transmitting    </w:t>
      </w:r>
      <w:r>
        <w:t xml:space="preserve">   unendurable    </w:t>
      </w:r>
      <w:r>
        <w:t xml:space="preserve">   perceived    </w:t>
      </w:r>
      <w:r>
        <w:t xml:space="preserve">   irrational    </w:t>
      </w:r>
      <w:r>
        <w:t xml:space="preserve">   fretful    </w:t>
      </w:r>
      <w:r>
        <w:t xml:space="preserve">   assuage    </w:t>
      </w:r>
      <w:r>
        <w:t xml:space="preserve">   consciousness    </w:t>
      </w:r>
      <w:r>
        <w:t xml:space="preserve">   hueless    </w:t>
      </w:r>
      <w:r>
        <w:t xml:space="preserve">   admonition    </w:t>
      </w:r>
      <w:r>
        <w:t xml:space="preserve">   ominous    </w:t>
      </w:r>
      <w:r>
        <w:t xml:space="preserve">   tentative    </w:t>
      </w:r>
      <w:r>
        <w:t xml:space="preserve">   vibrance    </w:t>
      </w:r>
      <w:r>
        <w:t xml:space="preserve">   sinuous    </w:t>
      </w:r>
      <w:r>
        <w:t xml:space="preserve">   immobilize    </w:t>
      </w:r>
      <w:r>
        <w:t xml:space="preserve">   relinquished    </w:t>
      </w:r>
      <w:r>
        <w:t xml:space="preserve">   meticulous    </w:t>
      </w:r>
      <w:r>
        <w:t xml:space="preserve">   exempted    </w:t>
      </w:r>
      <w:r>
        <w:t xml:space="preserve">   parched    </w:t>
      </w:r>
      <w:r>
        <w:t xml:space="preserve">   imploring    </w:t>
      </w:r>
      <w:r>
        <w:t xml:space="preserve">   carnage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Chapters 11-15</dc:title>
  <dcterms:created xsi:type="dcterms:W3CDTF">2021-10-11T08:04:32Z</dcterms:created>
  <dcterms:modified xsi:type="dcterms:W3CDTF">2021-10-11T08:04:32Z</dcterms:modified>
</cp:coreProperties>
</file>