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Chapters 16-23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spread throughout all parts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confusing and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and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comfort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enlarge and make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unhappy or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 see or perceive; very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tired and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through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without thinking or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no longer used</w:t>
            </w:r>
          </w:p>
        </w:tc>
      </w:tr>
    </w:tbl>
    <w:p>
      <w:pPr>
        <w:pStyle w:val="WordBankMedium"/>
      </w:pPr>
      <w:r>
        <w:t xml:space="preserve">   pervade    </w:t>
      </w:r>
      <w:r>
        <w:t xml:space="preserve">   languid    </w:t>
      </w:r>
      <w:r>
        <w:t xml:space="preserve">   imperceptible    </w:t>
      </w:r>
      <w:r>
        <w:t xml:space="preserve">   hearth    </w:t>
      </w:r>
      <w:r>
        <w:t xml:space="preserve">   obsolete    </w:t>
      </w:r>
      <w:r>
        <w:t xml:space="preserve">   permeate    </w:t>
      </w:r>
      <w:r>
        <w:t xml:space="preserve">   dejected    </w:t>
      </w:r>
      <w:r>
        <w:t xml:space="preserve">   augment    </w:t>
      </w:r>
      <w:r>
        <w:t xml:space="preserve">   instinct    </w:t>
      </w:r>
      <w:r>
        <w:t xml:space="preserve">   lethargic    </w:t>
      </w:r>
      <w:r>
        <w:t xml:space="preserve">   peril    </w:t>
      </w:r>
      <w:r>
        <w:t xml:space="preserve">   solace    </w:t>
      </w:r>
      <w:r>
        <w:t xml:space="preserve">   obscured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Chapters 16-23 Vocab</dc:title>
  <dcterms:created xsi:type="dcterms:W3CDTF">2021-10-11T08:05:16Z</dcterms:created>
  <dcterms:modified xsi:type="dcterms:W3CDTF">2021-10-11T08:05:16Z</dcterms:modified>
</cp:coreProperties>
</file>