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Giver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strong and fast-moving stream of water or other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voluntarily cease to keep or claim; give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giving the impression that something bad or unpleasant is going to happen; threatening; inauspicious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enjoy oneself in a luxurious way; take self-indulgent delight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killing of a large number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strong and very unpleasant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striking brightness of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prevent (something or someone) from moving or operating as 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experiencing or expressing severe mental or physical pain or suffering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making an earnest or desperate appeal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process or fact of isolating or being isolated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colorless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 a way that expresses sorrow or regret, especially in a wry or humorous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feeling or expressing distress or irritation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subject to further confirmation; not definitely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become aware or conscious of (something); come to realize or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cause (something) to pass on from one place or person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free (a person or organization) from an obligation or liability imposed on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make (an unpleasant feeling) less intense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state of being awake and aware of one's surroundings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act or action of admonishing; authoritative counsel or warning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become aware or conscious of (something); come to realize or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showing great attention to detail; very careful and precise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not able to be tolerated or endured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dried out with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having many curves and turns</w:t>
            </w:r>
          </w:p>
        </w:tc>
      </w:tr>
    </w:tbl>
    <w:p>
      <w:pPr>
        <w:pStyle w:val="WordBankLarge"/>
      </w:pPr>
      <w:r>
        <w:t xml:space="preserve">   torrent    </w:t>
      </w:r>
      <w:r>
        <w:t xml:space="preserve">   anguished    </w:t>
      </w:r>
      <w:r>
        <w:t xml:space="preserve">   stench    </w:t>
      </w:r>
      <w:r>
        <w:t xml:space="preserve">   isolation    </w:t>
      </w:r>
      <w:r>
        <w:t xml:space="preserve">   transmitting    </w:t>
      </w:r>
      <w:r>
        <w:t xml:space="preserve">   unendurable    </w:t>
      </w:r>
      <w:r>
        <w:t xml:space="preserve">   perceived    </w:t>
      </w:r>
      <w:r>
        <w:t xml:space="preserve">   irrationally     </w:t>
      </w:r>
      <w:r>
        <w:t xml:space="preserve">   fretful    </w:t>
      </w:r>
      <w:r>
        <w:t xml:space="preserve">   assuage    </w:t>
      </w:r>
      <w:r>
        <w:t xml:space="preserve">   consciousness    </w:t>
      </w:r>
      <w:r>
        <w:t xml:space="preserve">   hueless    </w:t>
      </w:r>
      <w:r>
        <w:t xml:space="preserve">   admonition    </w:t>
      </w:r>
      <w:r>
        <w:t xml:space="preserve">   ominous    </w:t>
      </w:r>
      <w:r>
        <w:t xml:space="preserve">   tentatively    </w:t>
      </w:r>
      <w:r>
        <w:t xml:space="preserve">   vibrance    </w:t>
      </w:r>
      <w:r>
        <w:t xml:space="preserve">   sinuous    </w:t>
      </w:r>
      <w:r>
        <w:t xml:space="preserve">   immobilized     </w:t>
      </w:r>
      <w:r>
        <w:t xml:space="preserve">   relinquished    </w:t>
      </w:r>
      <w:r>
        <w:t xml:space="preserve">   meticulous    </w:t>
      </w:r>
      <w:r>
        <w:t xml:space="preserve">   exempted    </w:t>
      </w:r>
      <w:r>
        <w:t xml:space="preserve">   parched    </w:t>
      </w:r>
      <w:r>
        <w:t xml:space="preserve">   imploring    </w:t>
      </w:r>
      <w:r>
        <w:t xml:space="preserve">   carnage    </w:t>
      </w:r>
      <w:r>
        <w:t xml:space="preserve">   luxuriating    </w:t>
      </w:r>
      <w:r>
        <w:t xml:space="preserve">   ruefully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Giver Crossword</dc:title>
  <dcterms:created xsi:type="dcterms:W3CDTF">2021-10-11T08:05:12Z</dcterms:created>
  <dcterms:modified xsi:type="dcterms:W3CDTF">2021-10-11T08:05:12Z</dcterms:modified>
</cp:coreProperties>
</file>