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vast multitude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Affected by low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from an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Softly bright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Shaking Violently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Rise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or diffuse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agitated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next in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 back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Crossword</dc:title>
  <dcterms:created xsi:type="dcterms:W3CDTF">2021-10-11T08:04:07Z</dcterms:created>
  <dcterms:modified xsi:type="dcterms:W3CDTF">2021-10-11T08:04:07Z</dcterms:modified>
</cp:coreProperties>
</file>