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criticism;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dependent on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sleep, flow,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comfort from distress; rest or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beyond the limits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attention to detail; careful and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delight; full of 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courage;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percieved; 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Crossword Puzzle</dc:title>
  <dcterms:created xsi:type="dcterms:W3CDTF">2021-10-11T08:04:43Z</dcterms:created>
  <dcterms:modified xsi:type="dcterms:W3CDTF">2021-10-11T08:04:43Z</dcterms:modified>
</cp:coreProperties>
</file>