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Giver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greatly astonished or amazed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recess, typically in the wall of a room or of a garden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activity of buying and selling, especially on a large scale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anxious or fearful that something bad or unpleasant will happen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great delight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large, densely packed crowd of people or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reacting with a slight involuntary grimace or shrinking movement of the body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or thing that succeeds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 longer produced or used; out of date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alight from a horse, bicycle, or other thing that one is riding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point or place where something begins, arises, or is derived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act or action of admonishing; authoritative counsel or warning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strong and fast-moving stream of water or other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a way that expresses dry, especially mocking, humor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great enjoyment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necessary to make a whole complete essential or fundamental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Giver Crossword Puzzle</dc:title>
  <dcterms:created xsi:type="dcterms:W3CDTF">2021-10-11T08:03:55Z</dcterms:created>
  <dcterms:modified xsi:type="dcterms:W3CDTF">2021-10-11T08:03:55Z</dcterms:modified>
</cp:coreProperties>
</file>