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Giver Vocab #1-12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sharpen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an effect on things done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bright, brilliant, glowing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mocking or fake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perform or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excite the curiosity or interest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careful about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 and personal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routine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specialized interest or expert skill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Giver Vocab #1-12</dc:title>
  <dcterms:created xsi:type="dcterms:W3CDTF">2021-10-11T08:04:37Z</dcterms:created>
  <dcterms:modified xsi:type="dcterms:W3CDTF">2021-10-11T08:04:37Z</dcterms:modified>
</cp:coreProperties>
</file>