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Vocab Test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happening in a way that is the opposite of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so strong that one could almost touch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pulled toward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distinctive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attempt to get one's way by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violation of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calm, peaceful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extremely upset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think over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punish severely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rude comments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nervous or anxious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curious, fascinated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follow a rule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seemingly perfect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utterly bewildered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respect mixed with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laugh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Vocab Test #1</dc:title>
  <dcterms:created xsi:type="dcterms:W3CDTF">2021-10-11T08:04:34Z</dcterms:created>
  <dcterms:modified xsi:type="dcterms:W3CDTF">2021-10-11T08:04:34Z</dcterms:modified>
</cp:coreProperties>
</file>