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(someone) to feel very ashamed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tell (something that is secret or private) to someone you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depending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count, record, or list systematically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symbolic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slight error usually caused by lack of attention or forgetfulness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cheerful and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violation or infringement of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showing extreme or excessive care in thinking about or dealing with small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 of postponing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not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as a grammatical constituent within a like constituent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violation of a command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lively in 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gentle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great pain or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fail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punish severely, to criticize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doing what is required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being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turn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piece at a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</dc:title>
  <dcterms:created xsi:type="dcterms:W3CDTF">2021-10-11T08:04:51Z</dcterms:created>
  <dcterms:modified xsi:type="dcterms:W3CDTF">2021-10-11T08:04:51Z</dcterms:modified>
</cp:coreProperties>
</file>