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Giver Vocabulary Ch.13-17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Spread throughout; penetrated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Fragment; trace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great pleasure or delight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Intense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lessen the intensity of pain or discomfort; to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Firmly and deeply surrounded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Mental pain, distress, or anxiety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steadily and with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reason or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Dreary;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Absorbed;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a calm nature and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skill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Creating a foreboding sense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Graceful and agile; full of smooth bends and curves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Giver Vocabulary Ch.13-17</dc:title>
  <dcterms:created xsi:type="dcterms:W3CDTF">2021-10-11T08:04:32Z</dcterms:created>
  <dcterms:modified xsi:type="dcterms:W3CDTF">2021-10-11T08:04:32Z</dcterms:modified>
</cp:coreProperties>
</file>