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Giver Vocabulary Chapter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tend downward; desend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desire or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Depending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Applying to a prior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aside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Vocabulary Chapter 6-9</dc:title>
  <dcterms:created xsi:type="dcterms:W3CDTF">2021-10-11T08:04:13Z</dcterms:created>
  <dcterms:modified xsi:type="dcterms:W3CDTF">2021-10-11T08:04:13Z</dcterms:modified>
</cp:coreProperties>
</file>