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Giver Vocabulary Lists 3-5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enlarged,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lesson;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expressing sorrow or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enliven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uttered with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sudden intense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massacre; butchery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listless or unenergetic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separation from other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longer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absorb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vanishing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upsetting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 who follows aother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free from confinement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released from obligation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competent; 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fleeing from prosecution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torturous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diffused through; saturate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aware of through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less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excruciating or acute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foreboding,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furtive; acting with stealth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Vocabulary Lists 3-5 A</dc:title>
  <dcterms:created xsi:type="dcterms:W3CDTF">2021-10-11T08:03:55Z</dcterms:created>
  <dcterms:modified xsi:type="dcterms:W3CDTF">2021-10-11T08:03:55Z</dcterms:modified>
</cp:coreProperties>
</file>