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Giver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what age did the kids receive their bikes?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what age does age not matter?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Asher's weakness in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baby Jonas' father brought home from the Nurturing center?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color of Fiona's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first memory Jonas' received?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Jonas'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button was on the speaker in the GIver's room that was in no other room in the community?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first painful memory that Jonas received?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word Asher mixed up in kindergarten?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was Jonas feeling the month of the ceremony of the Tweleve?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job did Asher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was the nickname for the baby Jonas' father brought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object that Gabriel liked to hug?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was the job Jonas received?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Giver's favorite memory?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four year old who fell in the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Giver's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job did Lily want to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Jonas' father's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word did Jonas ask his parents that they got mad at him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rule that shocked Jonas in his job packet?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name of Jonas'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did Jonas feel about his job as Receiver of Memory?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many kids are allowed in a family unite?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Giver crossword</dc:title>
  <dcterms:created xsi:type="dcterms:W3CDTF">2021-10-11T08:04:37Z</dcterms:created>
  <dcterms:modified xsi:type="dcterms:W3CDTF">2021-10-11T08:04:37Z</dcterms:modified>
</cp:coreProperties>
</file>