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list 2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done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longer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extermely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close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exactness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list 2 vocab crossword</dc:title>
  <dcterms:created xsi:type="dcterms:W3CDTF">2021-10-11T08:03:33Z</dcterms:created>
  <dcterms:modified xsi:type="dcterms:W3CDTF">2021-10-11T08:03:33Z</dcterms:modified>
</cp:coreProperties>
</file>