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Jonas is selected 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job jonas is given when he turns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jonas risked his life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jonas works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memorie Jonas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jonas has feelings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color jonas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time he sees the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in the year when the ceremony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to the old, sick , and the trouble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Receiver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transportation in the community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plot</dc:title>
  <dcterms:created xsi:type="dcterms:W3CDTF">2021-10-11T08:04:02Z</dcterms:created>
  <dcterms:modified xsi:type="dcterms:W3CDTF">2021-10-11T08:04:02Z</dcterms:modified>
</cp:coreProperties>
</file>