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vocab. ch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infringed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chastisement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rasping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nurturing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transgressions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petulantly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exuberant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murky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vocab. ch 1-7</dc:title>
  <dcterms:created xsi:type="dcterms:W3CDTF">2021-10-11T08:04:26Z</dcterms:created>
  <dcterms:modified xsi:type="dcterms:W3CDTF">2021-10-11T08:04:26Z</dcterms:modified>
</cp:coreProperties>
</file>