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vocabulary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Uttered, or to be uttered, with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Worn-out; fatigued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Done,  characterized, or acting by stealth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 or process of weaving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Of, relating to, or characterized by sarcasm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imitate or copy in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Exposure to injury, loss, or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clear or plain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power or authority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relating to, or of the nature of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hypnosis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slight, gradual, or subtle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state of being drowsy and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or vigor or vitality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Comfort in sorrow, misfortune, or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larger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vocabulary #5</dc:title>
  <dcterms:created xsi:type="dcterms:W3CDTF">2021-10-11T08:05:19Z</dcterms:created>
  <dcterms:modified xsi:type="dcterms:W3CDTF">2021-10-11T08:05:19Z</dcterms:modified>
</cp:coreProperties>
</file>