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prevent (something or someone) from moving or operating as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Vigorous, lively, and 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tolerated or endured.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fast moving stream of water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very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not certain or fixed; provisional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 (a person or organization) from an obligation or liability imposed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make (an unpleasant feeling)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great attention to detail; 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thing that causes disgust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voluntarily cease to keep or claim; give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being isolating (not a trick question)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giving the impression that something bad or unpleasant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something to pass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expressing distress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become aware or conscious of (something); come to realize 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logical or reasonable.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awake and aware of one's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make or become dry through intense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killing of a large number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 someone earnestly or desperately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experiencing great physical or mental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having many curves and turns.</w:t>
            </w:r>
          </w:p>
        </w:tc>
      </w:tr>
    </w:tbl>
    <w:p>
      <w:pPr>
        <w:pStyle w:val="WordBankLarge"/>
      </w:pPr>
      <w:r>
        <w:t xml:space="preserve">   torrent    </w:t>
      </w:r>
      <w:r>
        <w:t xml:space="preserve">   anguished    </w:t>
      </w:r>
      <w:r>
        <w:t xml:space="preserve">   stench    </w:t>
      </w:r>
      <w:r>
        <w:t xml:space="preserve">   isolation     </w:t>
      </w:r>
      <w:r>
        <w:t xml:space="preserve">   transmitting    </w:t>
      </w:r>
      <w:r>
        <w:t xml:space="preserve">   Unendurable    </w:t>
      </w:r>
      <w:r>
        <w:t xml:space="preserve">   Perceived    </w:t>
      </w:r>
      <w:r>
        <w:t xml:space="preserve">   Irrational    </w:t>
      </w:r>
      <w:r>
        <w:t xml:space="preserve">   Fretful    </w:t>
      </w:r>
      <w:r>
        <w:t xml:space="preserve">   Assuage    </w:t>
      </w:r>
      <w:r>
        <w:t xml:space="preserve">   Consciousness    </w:t>
      </w:r>
      <w:r>
        <w:t xml:space="preserve">   Abomination    </w:t>
      </w:r>
      <w:r>
        <w:t xml:space="preserve">   Ominous    </w:t>
      </w:r>
      <w:r>
        <w:t xml:space="preserve">   Tentative    </w:t>
      </w:r>
      <w:r>
        <w:t xml:space="preserve">   Vibrance    </w:t>
      </w:r>
      <w:r>
        <w:t xml:space="preserve">   Sinuous    </w:t>
      </w:r>
      <w:r>
        <w:t xml:space="preserve">   Immobilize    </w:t>
      </w:r>
      <w:r>
        <w:t xml:space="preserve">   Relinquished    </w:t>
      </w:r>
      <w:r>
        <w:t xml:space="preserve">   Meticulous    </w:t>
      </w:r>
      <w:r>
        <w:t xml:space="preserve">   Exempted    </w:t>
      </w:r>
      <w:r>
        <w:t xml:space="preserve">   Parched    </w:t>
      </w:r>
      <w:r>
        <w:t xml:space="preserve">   Imploring    </w:t>
      </w:r>
      <w:r>
        <w:t xml:space="preserve">   Carnage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vocabulary crossword</dc:title>
  <dcterms:created xsi:type="dcterms:W3CDTF">2021-10-11T08:05:01Z</dcterms:created>
  <dcterms:modified xsi:type="dcterms:W3CDTF">2021-10-11T08:05:01Z</dcterms:modified>
</cp:coreProperties>
</file>